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21CD" w14:textId="77777777" w:rsidR="00632FEF" w:rsidRDefault="00000000">
      <w:r>
        <w:t>Date: [Insert Date]</w:t>
      </w:r>
    </w:p>
    <w:p w14:paraId="30DB7324" w14:textId="2EE34788" w:rsidR="00632FEF" w:rsidRDefault="00000000">
      <w:r>
        <w:t>To:</w:t>
      </w:r>
      <w:r>
        <w:br/>
        <w:t>Compliance Department</w:t>
      </w:r>
      <w:r>
        <w:br/>
        <w:t>Nexus Wealth Management L</w:t>
      </w:r>
      <w:r w:rsidR="00BE3898">
        <w:t>imited</w:t>
      </w:r>
      <w:r>
        <w:t>.</w:t>
      </w:r>
    </w:p>
    <w:p w14:paraId="6DDCF25C" w14:textId="77777777" w:rsidR="00632FEF" w:rsidRDefault="00000000">
      <w:r w:rsidRPr="00BE3898">
        <w:rPr>
          <w:b/>
          <w:bCs/>
        </w:rPr>
        <w:t>Subject</w:t>
      </w:r>
      <w:r>
        <w:t xml:space="preserve">: Introduction of </w:t>
      </w:r>
      <w:r w:rsidRPr="00BE3898">
        <w:rPr>
          <w:b/>
          <w:bCs/>
        </w:rPr>
        <w:t>[Client’s Full Name]</w:t>
      </w:r>
      <w:r>
        <w:t xml:space="preserve"> – Application for Ardan Account</w:t>
      </w:r>
    </w:p>
    <w:p w14:paraId="504A9BCC" w14:textId="77777777" w:rsidR="00632FEF" w:rsidRDefault="00000000">
      <w:r>
        <w:t>Dear Compliance Team,</w:t>
      </w:r>
      <w:r>
        <w:br/>
      </w:r>
      <w:r>
        <w:br/>
        <w:t>I am writing to formally introduce [Client’s Full Name], with whom I have had recent professional engagement. The client has expressed a clear interest in exploring investment opportunities through Ardan and has demonstrated the requisite financial profile and intent to proceed with the application process.</w:t>
      </w:r>
      <w:r>
        <w:br/>
      </w:r>
    </w:p>
    <w:p w14:paraId="5947BBFF" w14:textId="77777777" w:rsidR="00632FEF" w:rsidRDefault="00000000">
      <w:r>
        <w:t>Kindly find below the client’s key personal and contact information:</w:t>
      </w:r>
    </w:p>
    <w:p w14:paraId="30040C24" w14:textId="77777777" w:rsidR="00632FEF" w:rsidRDefault="00000000">
      <w:pPr>
        <w:pStyle w:val="ListBullet"/>
      </w:pPr>
      <w:r>
        <w:t>Full Name:</w:t>
      </w:r>
    </w:p>
    <w:p w14:paraId="26528723" w14:textId="77777777" w:rsidR="00632FEF" w:rsidRDefault="00000000">
      <w:pPr>
        <w:pStyle w:val="ListBullet"/>
      </w:pPr>
      <w:r>
        <w:t>Date of Birth:</w:t>
      </w:r>
    </w:p>
    <w:p w14:paraId="47171D2F" w14:textId="77777777" w:rsidR="00632FEF" w:rsidRDefault="00000000">
      <w:pPr>
        <w:pStyle w:val="ListBullet"/>
      </w:pPr>
      <w:r>
        <w:t>Education:</w:t>
      </w:r>
    </w:p>
    <w:p w14:paraId="5CC77B40" w14:textId="77777777" w:rsidR="00632FEF" w:rsidRDefault="00000000">
      <w:pPr>
        <w:pStyle w:val="ListBullet"/>
      </w:pPr>
      <w:r>
        <w:t>Job Title:</w:t>
      </w:r>
    </w:p>
    <w:p w14:paraId="6BD024A8" w14:textId="77777777" w:rsidR="00632FEF" w:rsidRDefault="00000000">
      <w:pPr>
        <w:pStyle w:val="ListBullet"/>
      </w:pPr>
      <w:r>
        <w:t>Residential Address:</w:t>
      </w:r>
    </w:p>
    <w:p w14:paraId="2B1B3C24" w14:textId="77777777" w:rsidR="00632FEF" w:rsidRDefault="00000000">
      <w:pPr>
        <w:pStyle w:val="ListBullet"/>
      </w:pPr>
      <w:r>
        <w:t>Mobile Number:</w:t>
      </w:r>
    </w:p>
    <w:p w14:paraId="4EDEF556" w14:textId="77777777" w:rsidR="00632FEF" w:rsidRDefault="00000000">
      <w:pPr>
        <w:pStyle w:val="ListBullet"/>
      </w:pPr>
      <w:r>
        <w:t>Email Address:</w:t>
      </w:r>
    </w:p>
    <w:p w14:paraId="5A76D04A" w14:textId="77777777" w:rsidR="00632FEF" w:rsidRDefault="00000000">
      <w:r>
        <w:br/>
        <w:t>Background Summary:</w:t>
      </w:r>
    </w:p>
    <w:p w14:paraId="1B217DE1" w14:textId="77777777" w:rsidR="00632FEF" w:rsidRDefault="00000000">
      <w:r>
        <w:t>(Insert a brief description of the client’s financial background, source of funds, current asset holdings, and investment objective.)</w:t>
      </w:r>
    </w:p>
    <w:p w14:paraId="6EE6CFCA" w14:textId="27FE9CDB" w:rsidR="00632FEF" w:rsidRDefault="00000000">
      <w:r>
        <w:br/>
        <w:t>I request your support in reviewing the attached documentation and facilitating the necessary steps to progress the client’s application for an Ardan account under Nexus Wealth Management L</w:t>
      </w:r>
      <w:r w:rsidR="00BE3898">
        <w:t>imited</w:t>
      </w:r>
      <w:r>
        <w:t>.</w:t>
      </w:r>
      <w:r>
        <w:br/>
      </w:r>
      <w:r>
        <w:br/>
        <w:t>Please do not hesitate to contact me should you require any further information or clarification.</w:t>
      </w:r>
    </w:p>
    <w:p w14:paraId="27BE7B49" w14:textId="77777777" w:rsidR="00632FEF" w:rsidRDefault="00000000">
      <w:r>
        <w:br/>
        <w:t>Yours faithfully,</w:t>
      </w:r>
    </w:p>
    <w:p w14:paraId="518C5F95" w14:textId="77777777" w:rsidR="00632FEF" w:rsidRDefault="00000000">
      <w:r>
        <w:t>Name:</w:t>
      </w:r>
      <w:r>
        <w:br/>
        <w:t>Signature:</w:t>
      </w:r>
      <w:r>
        <w:br/>
        <w:t>Date:</w:t>
      </w:r>
    </w:p>
    <w:sectPr w:rsidR="00632F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6250403">
    <w:abstractNumId w:val="8"/>
  </w:num>
  <w:num w:numId="2" w16cid:durableId="134489043">
    <w:abstractNumId w:val="6"/>
  </w:num>
  <w:num w:numId="3" w16cid:durableId="365834812">
    <w:abstractNumId w:val="5"/>
  </w:num>
  <w:num w:numId="4" w16cid:durableId="1641809341">
    <w:abstractNumId w:val="4"/>
  </w:num>
  <w:num w:numId="5" w16cid:durableId="57019710">
    <w:abstractNumId w:val="7"/>
  </w:num>
  <w:num w:numId="6" w16cid:durableId="1286615400">
    <w:abstractNumId w:val="3"/>
  </w:num>
  <w:num w:numId="7" w16cid:durableId="1075199866">
    <w:abstractNumId w:val="2"/>
  </w:num>
  <w:num w:numId="8" w16cid:durableId="1934892877">
    <w:abstractNumId w:val="1"/>
  </w:num>
  <w:num w:numId="9" w16cid:durableId="192244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12A0"/>
    <w:rsid w:val="00632FEF"/>
    <w:rsid w:val="00AA1D8D"/>
    <w:rsid w:val="00B47730"/>
    <w:rsid w:val="00BE389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5FFDF"/>
  <w14:defaultImageDpi w14:val="300"/>
  <w15:docId w15:val="{38330DC8-659F-4D52-8BDF-1DBB415D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 Sreeraj</cp:lastModifiedBy>
  <cp:revision>2</cp:revision>
  <dcterms:created xsi:type="dcterms:W3CDTF">2013-12-23T23:15:00Z</dcterms:created>
  <dcterms:modified xsi:type="dcterms:W3CDTF">2025-08-05T12:01:00Z</dcterms:modified>
  <cp:category/>
</cp:coreProperties>
</file>