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E203" w14:textId="0903A6EB" w:rsidR="00833068" w:rsidRPr="006137B5" w:rsidRDefault="00000000">
      <w:pPr>
        <w:rPr>
          <w:sz w:val="20"/>
          <w:szCs w:val="20"/>
        </w:rPr>
      </w:pPr>
      <w:r w:rsidRPr="00CA7557">
        <w:rPr>
          <w:b/>
          <w:bCs/>
          <w:sz w:val="20"/>
          <w:szCs w:val="20"/>
        </w:rPr>
        <w:t>To:</w:t>
      </w:r>
      <w:r w:rsidRPr="006137B5">
        <w:rPr>
          <w:sz w:val="20"/>
          <w:szCs w:val="20"/>
        </w:rPr>
        <w:br/>
        <w:t>Compliance Department</w:t>
      </w:r>
      <w:r w:rsidRPr="006137B5">
        <w:rPr>
          <w:sz w:val="20"/>
          <w:szCs w:val="20"/>
        </w:rPr>
        <w:br/>
        <w:t>Nexus Wealth Management L</w:t>
      </w:r>
      <w:r w:rsidR="006137B5" w:rsidRPr="006137B5">
        <w:rPr>
          <w:sz w:val="20"/>
          <w:szCs w:val="20"/>
        </w:rPr>
        <w:t>imited</w:t>
      </w:r>
    </w:p>
    <w:p w14:paraId="1456303C" w14:textId="2FDEF2C6" w:rsidR="00833068" w:rsidRPr="006137B5" w:rsidRDefault="00000000">
      <w:pPr>
        <w:rPr>
          <w:sz w:val="20"/>
          <w:szCs w:val="20"/>
        </w:rPr>
      </w:pPr>
      <w:r w:rsidRPr="00CA7557">
        <w:rPr>
          <w:b/>
          <w:bCs/>
          <w:sz w:val="20"/>
          <w:szCs w:val="20"/>
        </w:rPr>
        <w:t>Subject:</w:t>
      </w:r>
      <w:r w:rsidRPr="006137B5">
        <w:rPr>
          <w:sz w:val="20"/>
          <w:szCs w:val="20"/>
        </w:rPr>
        <w:t xml:space="preserve"> Introduction of </w:t>
      </w:r>
      <w:r w:rsidRPr="003F3EFE">
        <w:rPr>
          <w:b/>
          <w:bCs/>
          <w:sz w:val="20"/>
          <w:szCs w:val="20"/>
        </w:rPr>
        <w:t xml:space="preserve">[Client’s Full Name] </w:t>
      </w:r>
      <w:r w:rsidRPr="006137B5">
        <w:rPr>
          <w:sz w:val="20"/>
          <w:szCs w:val="20"/>
        </w:rPr>
        <w:t xml:space="preserve">– Request for Change of Broker for Existing </w:t>
      </w:r>
      <w:r w:rsidR="006137B5" w:rsidRPr="006137B5">
        <w:rPr>
          <w:sz w:val="20"/>
          <w:szCs w:val="20"/>
        </w:rPr>
        <w:t>Ardan/IUL</w:t>
      </w:r>
      <w:r w:rsidRPr="006137B5">
        <w:rPr>
          <w:sz w:val="20"/>
          <w:szCs w:val="20"/>
        </w:rPr>
        <w:t xml:space="preserve"> Policy</w:t>
      </w:r>
    </w:p>
    <w:p w14:paraId="4985288A" w14:textId="77777777" w:rsidR="00833068" w:rsidRPr="006137B5" w:rsidRDefault="00000000">
      <w:pPr>
        <w:rPr>
          <w:sz w:val="20"/>
          <w:szCs w:val="20"/>
        </w:rPr>
      </w:pPr>
      <w:r w:rsidRPr="006137B5">
        <w:rPr>
          <w:sz w:val="20"/>
          <w:szCs w:val="20"/>
        </w:rPr>
        <w:t>Dear Compliance Team,</w:t>
      </w:r>
    </w:p>
    <w:p w14:paraId="14711F8F" w14:textId="4A24AEDD" w:rsidR="00833068" w:rsidRPr="006137B5" w:rsidRDefault="00000000">
      <w:pPr>
        <w:rPr>
          <w:sz w:val="20"/>
          <w:szCs w:val="20"/>
        </w:rPr>
      </w:pPr>
      <w:r w:rsidRPr="006137B5">
        <w:rPr>
          <w:sz w:val="20"/>
          <w:szCs w:val="20"/>
        </w:rPr>
        <w:t xml:space="preserve">I am writing to formally introduce </w:t>
      </w:r>
      <w:r w:rsidRPr="001D1AF2">
        <w:rPr>
          <w:b/>
          <w:bCs/>
          <w:sz w:val="20"/>
          <w:szCs w:val="20"/>
        </w:rPr>
        <w:t>[Client’s Full Nam</w:t>
      </w:r>
      <w:r w:rsidRPr="00CB793D">
        <w:rPr>
          <w:b/>
          <w:bCs/>
          <w:sz w:val="20"/>
          <w:szCs w:val="20"/>
        </w:rPr>
        <w:t>e],</w:t>
      </w:r>
      <w:r w:rsidRPr="006137B5">
        <w:rPr>
          <w:sz w:val="20"/>
          <w:szCs w:val="20"/>
        </w:rPr>
        <w:t xml:space="preserve"> who holds an existing policy with Manulife</w:t>
      </w:r>
      <w:r w:rsidR="006137B5" w:rsidRPr="006137B5">
        <w:rPr>
          <w:sz w:val="20"/>
          <w:szCs w:val="20"/>
        </w:rPr>
        <w:t>/SunLife/Ardan</w:t>
      </w:r>
      <w:r w:rsidRPr="006137B5">
        <w:rPr>
          <w:sz w:val="20"/>
          <w:szCs w:val="20"/>
        </w:rPr>
        <w:t xml:space="preserve"> and has expressed the intention to transfer broker servicing to </w:t>
      </w:r>
      <w:r w:rsidRPr="001D1AF2">
        <w:rPr>
          <w:b/>
          <w:bCs/>
          <w:sz w:val="20"/>
          <w:szCs w:val="20"/>
        </w:rPr>
        <w:t>Nexus Wealth Management L</w:t>
      </w:r>
      <w:r w:rsidR="001D1AF2">
        <w:rPr>
          <w:b/>
          <w:bCs/>
          <w:sz w:val="20"/>
          <w:szCs w:val="20"/>
        </w:rPr>
        <w:t>imited</w:t>
      </w:r>
      <w:r w:rsidRPr="001D1AF2">
        <w:rPr>
          <w:b/>
          <w:bCs/>
          <w:sz w:val="20"/>
          <w:szCs w:val="20"/>
        </w:rPr>
        <w:t>.</w:t>
      </w:r>
      <w:r w:rsidRPr="001D1AF2">
        <w:rPr>
          <w:b/>
          <w:bCs/>
          <w:sz w:val="20"/>
          <w:szCs w:val="20"/>
        </w:rPr>
        <w:br/>
      </w:r>
      <w:r w:rsidRPr="006137B5">
        <w:rPr>
          <w:sz w:val="20"/>
          <w:szCs w:val="20"/>
        </w:rPr>
        <w:br/>
        <w:t>The client wishes to continue managing their portfolio under the ongoing guidance and support of our team. In this regard, we request your assistance in initiating and facilitating the broker transfer process.</w:t>
      </w:r>
      <w:r w:rsidRPr="006137B5">
        <w:rPr>
          <w:sz w:val="20"/>
          <w:szCs w:val="20"/>
        </w:rPr>
        <w:br/>
      </w:r>
    </w:p>
    <w:p w14:paraId="52D47A3A" w14:textId="77777777" w:rsidR="00833068" w:rsidRPr="006137B5" w:rsidRDefault="00000000">
      <w:pPr>
        <w:rPr>
          <w:sz w:val="20"/>
          <w:szCs w:val="20"/>
        </w:rPr>
      </w:pPr>
      <w:r w:rsidRPr="006137B5">
        <w:rPr>
          <w:sz w:val="20"/>
          <w:szCs w:val="20"/>
        </w:rPr>
        <w:t>Please find the client’s key identification details below:</w:t>
      </w:r>
    </w:p>
    <w:p w14:paraId="3C61F5A3" w14:textId="77777777" w:rsidR="00833068" w:rsidRPr="00CA7557" w:rsidRDefault="00000000">
      <w:pPr>
        <w:pStyle w:val="ListBullet"/>
        <w:rPr>
          <w:b/>
          <w:bCs/>
          <w:sz w:val="20"/>
          <w:szCs w:val="20"/>
        </w:rPr>
      </w:pPr>
      <w:r w:rsidRPr="00CA7557">
        <w:rPr>
          <w:b/>
          <w:bCs/>
          <w:sz w:val="20"/>
          <w:szCs w:val="20"/>
        </w:rPr>
        <w:t>Full Name:</w:t>
      </w:r>
    </w:p>
    <w:p w14:paraId="15193DA4" w14:textId="77777777" w:rsidR="00833068" w:rsidRPr="00CA7557" w:rsidRDefault="00000000">
      <w:pPr>
        <w:pStyle w:val="ListBullet"/>
        <w:rPr>
          <w:b/>
          <w:bCs/>
          <w:sz w:val="20"/>
          <w:szCs w:val="20"/>
        </w:rPr>
      </w:pPr>
      <w:r w:rsidRPr="00CA7557">
        <w:rPr>
          <w:b/>
          <w:bCs/>
          <w:sz w:val="20"/>
          <w:szCs w:val="20"/>
        </w:rPr>
        <w:t>Date of Birth:</w:t>
      </w:r>
    </w:p>
    <w:p w14:paraId="045E84BD" w14:textId="77777777" w:rsidR="00833068" w:rsidRPr="00CA7557" w:rsidRDefault="00000000">
      <w:pPr>
        <w:pStyle w:val="ListBullet"/>
        <w:rPr>
          <w:b/>
          <w:bCs/>
          <w:sz w:val="20"/>
          <w:szCs w:val="20"/>
        </w:rPr>
      </w:pPr>
      <w:r w:rsidRPr="00CA7557">
        <w:rPr>
          <w:b/>
          <w:bCs/>
          <w:sz w:val="20"/>
          <w:szCs w:val="20"/>
        </w:rPr>
        <w:t>Education:</w:t>
      </w:r>
    </w:p>
    <w:p w14:paraId="3916F711" w14:textId="77777777" w:rsidR="00833068" w:rsidRPr="00CA7557" w:rsidRDefault="00000000">
      <w:pPr>
        <w:pStyle w:val="ListBullet"/>
        <w:rPr>
          <w:b/>
          <w:bCs/>
          <w:sz w:val="20"/>
          <w:szCs w:val="20"/>
        </w:rPr>
      </w:pPr>
      <w:r w:rsidRPr="00CA7557">
        <w:rPr>
          <w:b/>
          <w:bCs/>
          <w:sz w:val="20"/>
          <w:szCs w:val="20"/>
        </w:rPr>
        <w:t>Job Title:</w:t>
      </w:r>
    </w:p>
    <w:p w14:paraId="411107B0" w14:textId="77777777" w:rsidR="00833068" w:rsidRPr="00CA7557" w:rsidRDefault="00000000">
      <w:pPr>
        <w:pStyle w:val="ListBullet"/>
        <w:rPr>
          <w:b/>
          <w:bCs/>
          <w:sz w:val="20"/>
          <w:szCs w:val="20"/>
        </w:rPr>
      </w:pPr>
      <w:r w:rsidRPr="00CA7557">
        <w:rPr>
          <w:b/>
          <w:bCs/>
          <w:sz w:val="20"/>
          <w:szCs w:val="20"/>
        </w:rPr>
        <w:t>Residential Address:</w:t>
      </w:r>
    </w:p>
    <w:p w14:paraId="4560D3D6" w14:textId="77777777" w:rsidR="00833068" w:rsidRPr="00CA7557" w:rsidRDefault="00000000">
      <w:pPr>
        <w:pStyle w:val="ListBullet"/>
        <w:rPr>
          <w:b/>
          <w:bCs/>
          <w:sz w:val="20"/>
          <w:szCs w:val="20"/>
        </w:rPr>
      </w:pPr>
      <w:r w:rsidRPr="00CA7557">
        <w:rPr>
          <w:b/>
          <w:bCs/>
          <w:sz w:val="20"/>
          <w:szCs w:val="20"/>
        </w:rPr>
        <w:t>Mobile Number:</w:t>
      </w:r>
    </w:p>
    <w:p w14:paraId="2EAB9DF9" w14:textId="77777777" w:rsidR="00833068" w:rsidRPr="00CA7557" w:rsidRDefault="00000000">
      <w:pPr>
        <w:pStyle w:val="ListBullet"/>
        <w:rPr>
          <w:b/>
          <w:bCs/>
          <w:sz w:val="20"/>
          <w:szCs w:val="20"/>
        </w:rPr>
      </w:pPr>
      <w:r w:rsidRPr="00CA7557">
        <w:rPr>
          <w:b/>
          <w:bCs/>
          <w:sz w:val="20"/>
          <w:szCs w:val="20"/>
        </w:rPr>
        <w:t>Email Address:</w:t>
      </w:r>
    </w:p>
    <w:p w14:paraId="08D81C26" w14:textId="77777777" w:rsidR="00833068" w:rsidRPr="00CA7557" w:rsidRDefault="00000000">
      <w:pPr>
        <w:rPr>
          <w:b/>
          <w:bCs/>
          <w:sz w:val="20"/>
          <w:szCs w:val="20"/>
        </w:rPr>
      </w:pPr>
      <w:r w:rsidRPr="00CA7557">
        <w:rPr>
          <w:b/>
          <w:bCs/>
          <w:sz w:val="20"/>
          <w:szCs w:val="20"/>
        </w:rPr>
        <w:t>Background Summary:</w:t>
      </w:r>
    </w:p>
    <w:p w14:paraId="65BC843E" w14:textId="77777777" w:rsidR="00833068" w:rsidRPr="006137B5" w:rsidRDefault="00000000">
      <w:pPr>
        <w:rPr>
          <w:sz w:val="20"/>
          <w:szCs w:val="20"/>
        </w:rPr>
      </w:pPr>
      <w:r w:rsidRPr="006137B5">
        <w:rPr>
          <w:sz w:val="20"/>
          <w:szCs w:val="20"/>
        </w:rPr>
        <w:t>(Please insert a brief overview of the client’s financial background, policy details, and, if applicable, the rationale for the broker transfer request.)</w:t>
      </w:r>
    </w:p>
    <w:p w14:paraId="0C2A1F56" w14:textId="10465DE7" w:rsidR="00833068" w:rsidRPr="006137B5" w:rsidRDefault="00000000">
      <w:pPr>
        <w:rPr>
          <w:sz w:val="20"/>
          <w:szCs w:val="20"/>
        </w:rPr>
      </w:pPr>
      <w:r w:rsidRPr="006137B5">
        <w:rPr>
          <w:sz w:val="20"/>
          <w:szCs w:val="20"/>
        </w:rPr>
        <w:t>We kindly request that you proceed with updating the client’s records to reflect Nexus Wealth Management L</w:t>
      </w:r>
      <w:r w:rsidR="006137B5" w:rsidRPr="006137B5">
        <w:rPr>
          <w:sz w:val="20"/>
          <w:szCs w:val="20"/>
        </w:rPr>
        <w:t>imited</w:t>
      </w:r>
      <w:r w:rsidRPr="006137B5">
        <w:rPr>
          <w:sz w:val="20"/>
          <w:szCs w:val="20"/>
        </w:rPr>
        <w:t xml:space="preserve"> as the appointed servicing broker for the referenced</w:t>
      </w:r>
      <w:r w:rsidR="006137B5" w:rsidRPr="006137B5">
        <w:rPr>
          <w:sz w:val="20"/>
          <w:szCs w:val="20"/>
        </w:rPr>
        <w:t xml:space="preserve"> Manulife/SunLife/Ardan </w:t>
      </w:r>
      <w:r w:rsidRPr="006137B5">
        <w:rPr>
          <w:sz w:val="20"/>
          <w:szCs w:val="20"/>
        </w:rPr>
        <w:t>policy.</w:t>
      </w:r>
      <w:r w:rsidRPr="006137B5">
        <w:rPr>
          <w:sz w:val="20"/>
          <w:szCs w:val="20"/>
        </w:rPr>
        <w:br/>
      </w:r>
      <w:r w:rsidRPr="006137B5">
        <w:rPr>
          <w:sz w:val="20"/>
          <w:szCs w:val="20"/>
        </w:rPr>
        <w:br/>
        <w:t>Should you require any additional documentation or clarification, please do not hesitate to contact us.</w:t>
      </w:r>
      <w:r w:rsidRPr="006137B5">
        <w:rPr>
          <w:sz w:val="20"/>
          <w:szCs w:val="20"/>
        </w:rPr>
        <w:br/>
      </w:r>
      <w:r w:rsidRPr="006137B5">
        <w:rPr>
          <w:sz w:val="20"/>
          <w:szCs w:val="20"/>
        </w:rPr>
        <w:br/>
        <w:t>Thank you for your cooperation and support.</w:t>
      </w:r>
      <w:r w:rsidRPr="006137B5">
        <w:rPr>
          <w:sz w:val="20"/>
          <w:szCs w:val="20"/>
        </w:rPr>
        <w:br/>
      </w:r>
    </w:p>
    <w:p w14:paraId="4700CD6E" w14:textId="77777777" w:rsidR="00833068" w:rsidRPr="006137B5" w:rsidRDefault="00000000">
      <w:pPr>
        <w:rPr>
          <w:sz w:val="20"/>
          <w:szCs w:val="20"/>
        </w:rPr>
      </w:pPr>
      <w:r w:rsidRPr="006137B5">
        <w:rPr>
          <w:sz w:val="20"/>
          <w:szCs w:val="20"/>
        </w:rPr>
        <w:t>Sincerely,</w:t>
      </w:r>
    </w:p>
    <w:p w14:paraId="04D5CEBB" w14:textId="77777777" w:rsidR="00833068" w:rsidRPr="006137B5" w:rsidRDefault="00000000">
      <w:pPr>
        <w:rPr>
          <w:sz w:val="20"/>
          <w:szCs w:val="20"/>
        </w:rPr>
      </w:pPr>
      <w:r w:rsidRPr="006137B5">
        <w:rPr>
          <w:sz w:val="20"/>
          <w:szCs w:val="20"/>
        </w:rPr>
        <w:t>Name:</w:t>
      </w:r>
      <w:r w:rsidRPr="006137B5">
        <w:rPr>
          <w:sz w:val="20"/>
          <w:szCs w:val="20"/>
        </w:rPr>
        <w:br/>
        <w:t>Signature:</w:t>
      </w:r>
      <w:r w:rsidRPr="006137B5">
        <w:rPr>
          <w:sz w:val="20"/>
          <w:szCs w:val="20"/>
        </w:rPr>
        <w:br/>
        <w:t>Date:</w:t>
      </w:r>
    </w:p>
    <w:sectPr w:rsidR="00833068" w:rsidRPr="006137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530114">
    <w:abstractNumId w:val="8"/>
  </w:num>
  <w:num w:numId="2" w16cid:durableId="688264322">
    <w:abstractNumId w:val="6"/>
  </w:num>
  <w:num w:numId="3" w16cid:durableId="1585920191">
    <w:abstractNumId w:val="5"/>
  </w:num>
  <w:num w:numId="4" w16cid:durableId="1779057765">
    <w:abstractNumId w:val="4"/>
  </w:num>
  <w:num w:numId="5" w16cid:durableId="892499637">
    <w:abstractNumId w:val="7"/>
  </w:num>
  <w:num w:numId="6" w16cid:durableId="1261066825">
    <w:abstractNumId w:val="3"/>
  </w:num>
  <w:num w:numId="7" w16cid:durableId="1148979059">
    <w:abstractNumId w:val="2"/>
  </w:num>
  <w:num w:numId="8" w16cid:durableId="2140756764">
    <w:abstractNumId w:val="1"/>
  </w:num>
  <w:num w:numId="9" w16cid:durableId="170085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1AF2"/>
    <w:rsid w:val="00225ED2"/>
    <w:rsid w:val="0029639D"/>
    <w:rsid w:val="00326F90"/>
    <w:rsid w:val="003F3EFE"/>
    <w:rsid w:val="004C1049"/>
    <w:rsid w:val="006112A0"/>
    <w:rsid w:val="006137B5"/>
    <w:rsid w:val="00833068"/>
    <w:rsid w:val="00880973"/>
    <w:rsid w:val="00AA1D8D"/>
    <w:rsid w:val="00B47730"/>
    <w:rsid w:val="00B70D9E"/>
    <w:rsid w:val="00CA7557"/>
    <w:rsid w:val="00CB0664"/>
    <w:rsid w:val="00CB79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5C7B2"/>
  <w14:defaultImageDpi w14:val="300"/>
  <w15:docId w15:val="{38330DC8-659F-4D52-8BDF-1DBB415D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Kimberly Claros</cp:lastModifiedBy>
  <cp:revision>2</cp:revision>
  <dcterms:created xsi:type="dcterms:W3CDTF">2025-08-06T07:18:00Z</dcterms:created>
  <dcterms:modified xsi:type="dcterms:W3CDTF">2025-08-06T07:18:00Z</dcterms:modified>
  <cp:category/>
</cp:coreProperties>
</file>